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Consecutivo    </w:t>
      </w:r>
      <w:r>
        <w:t xml:space="preserve">   A pesar de que    </w:t>
      </w:r>
      <w:r>
        <w:t xml:space="preserve">   La muralla    </w:t>
      </w:r>
      <w:r>
        <w:t xml:space="preserve">   Analizar    </w:t>
      </w:r>
      <w:r>
        <w:t xml:space="preserve">   Ademas    </w:t>
      </w:r>
      <w:r>
        <w:t xml:space="preserve">   Tratarse de    </w:t>
      </w:r>
      <w:r>
        <w:t xml:space="preserve">   Pues    </w:t>
      </w:r>
      <w:r>
        <w:t xml:space="preserve">   Tomar algo    </w:t>
      </w:r>
      <w:r>
        <w:t xml:space="preserve">   perderse    </w:t>
      </w:r>
      <w:r>
        <w:t xml:space="preserve">   Perder    </w:t>
      </w:r>
      <w:r>
        <w:t xml:space="preserve">   Explorar    </w:t>
      </w:r>
      <w:r>
        <w:t xml:space="preserve">   Caerse    </w:t>
      </w:r>
      <w:r>
        <w:t xml:space="preserve">   El tapiz    </w:t>
      </w:r>
      <w:r>
        <w:t xml:space="preserve">   La ruta    </w:t>
      </w:r>
      <w:r>
        <w:t xml:space="preserve">   El callejon    </w:t>
      </w:r>
      <w:r>
        <w:t xml:space="preserve">   Callado    </w:t>
      </w:r>
      <w:r>
        <w:t xml:space="preserve">   El asiento numerado    </w:t>
      </w:r>
      <w:r>
        <w:t xml:space="preserve">   El anden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2021-10-11T17:15:56Z</dcterms:created>
  <dcterms:modified xsi:type="dcterms:W3CDTF">2021-10-11T17:15:56Z</dcterms:modified>
</cp:coreProperties>
</file>