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sala de clase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Prestar atención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materiales escolares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Bolígrafo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Sacar una nota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Pantalón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Enseñar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Tomar un examen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Carpeta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 un examen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Lápiz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Levantar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Calculadora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Cuaderno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Pupitre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hola de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Crossword!</dc:title>
  <dcterms:created xsi:type="dcterms:W3CDTF">2021-10-11T17:16:39Z</dcterms:created>
  <dcterms:modified xsi:type="dcterms:W3CDTF">2021-10-11T17:16:39Z</dcterms:modified>
</cp:coreProperties>
</file>