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Birthday!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madrastra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octubre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noviembre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padrastro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enero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1000000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septiembre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am...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It's the...of...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2021-10-11T17:14:40Z</dcterms:created>
  <dcterms:modified xsi:type="dcterms:W3CDTF">2021-10-11T17:14:40Z</dcterms:modified>
</cp:coreProperties>
</file>