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eat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use at school to present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eat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wear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text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yellow fruit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orange fruit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you do math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grab things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put food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write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fruit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touch things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bends in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use to see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hear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put on the floor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put on your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2021-10-11T17:14:48Z</dcterms:created>
  <dcterms:modified xsi:type="dcterms:W3CDTF">2021-10-11T17:14:48Z</dcterms:modified>
</cp:coreProperties>
</file>