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Spanish for Playground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Spanish for Ice Cream Parlor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spanish for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Spanish for Bridge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Spanish for Butcher Shop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Spanish for Bakery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Spanish for Tower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Spanish for Airport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Spanish for Toy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Spanish for Candy Store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Spanish for Jewelry Store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Spanish for Hardware Store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Spanish for Cathedral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Spanish for Flower Shop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Spanish for Sidewalk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Spanish for Statue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Spanish for City Block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Spanish for Temple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Crossword</dc:title>
  <dcterms:created xsi:type="dcterms:W3CDTF">2021-10-11T17:14:50Z</dcterms:created>
  <dcterms:modified xsi:type="dcterms:W3CDTF">2021-10-11T17:14:50Z</dcterms:modified>
</cp:coreProperties>
</file>