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cook food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this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walk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read when it's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keep your clothes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hang these on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watch movies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walk up/down these to get to another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live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2021-10-11T17:13:37Z</dcterms:created>
  <dcterms:modified xsi:type="dcterms:W3CDTF">2021-10-11T17:13:37Z</dcterms:modified>
</cp:coreProperties>
</file>