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"you", used with older people or to show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say to introduce yourself to someone.(________(Your Name))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call a male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meaning 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in Spanish.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for good 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say when you are doing okay but not great and not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 call a female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ask if you can go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answer ¿CÓmo Se escribe...? (___________...)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Informal "you", used for children, friends, and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2021-10-11T17:14:58Z</dcterms:created>
  <dcterms:modified xsi:type="dcterms:W3CDTF">2021-10-11T17:14:58Z</dcterms:modified>
</cp:coreProperties>
</file>