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sandwich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thank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intelligent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please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tomato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your welcome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family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2021-10-11T17:15:13Z</dcterms:created>
  <dcterms:modified xsi:type="dcterms:W3CDTF">2021-10-11T17:15:13Z</dcterms:modified>
</cp:coreProperties>
</file>