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sininimo para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objeto usar para ver en la oscuridad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roca muy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 dos ojos cuando usar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Opuesta de 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objeto recibir para ganr un contesta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palabra que es lo contario de facil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objeto usar para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Usa dos pie en la sierra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sinonimo de matar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Opuesta de afortunadamente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aire libre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pareja de relampago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buena featura de 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Opuesta de animado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evento muy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sininimo para suceder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pareja de el trueno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evento muy hermosa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objeto usar para asistir a la fogata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2021-10-11T17:15:37Z</dcterms:created>
  <dcterms:modified xsi:type="dcterms:W3CDTF">2021-10-11T17:15:37Z</dcterms:modified>
</cp:coreProperties>
</file>