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 espero en allí en _______ la esquina.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 espero en ahí en ____ los parques.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Te espero en aquí en _____ las aceras.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 espero en allí en ________ los semáforos.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veo en allí en ________ las avenidas.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Te veo en allí en ___ el banco.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 encuentro en ahí en ____ las señales de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 espero en aquí en ____ el paso de cebra.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Te encuentro en aquí en ____ la biblioteca.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Te espero en aquí en _____ los bancos.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Te espero en ahí en ___ la plaza.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 veo en ahí en ___ el café.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2021-10-11T17:15:58Z</dcterms:created>
  <dcterms:modified xsi:type="dcterms:W3CDTF">2021-10-11T17:15:58Z</dcterms:modified>
</cp:coreProperties>
</file>