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colour in the rainbow song?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good morning in spain?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colour of a strawberry when it's ready to be eaten?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is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Friday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you in spanish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is the worst?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¿como se llama usted?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thank you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colour of the ocean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Agosto is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Thursday in spanish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is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in spanish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Miercoles is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¿como esta usted?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Verde is 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month of the year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is an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birthday is in Junio. What month is that?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2021-10-11T17:14:12Z</dcterms:created>
  <dcterms:modified xsi:type="dcterms:W3CDTF">2021-10-11T17:14:12Z</dcterms:modified>
</cp:coreProperties>
</file>