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Necesita en matemáticas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Clase donde se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salón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llegar-Ustedes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Dónde están los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Salir-usted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Donde se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ves partido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Poner-yo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Pones esto en tu casillero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Pasado...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fin de..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ves cantantes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 books en esta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Presentar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Escribes con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Sentarse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Necesitas en espano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2021-10-11T17:15:11Z</dcterms:created>
  <dcterms:modified xsi:type="dcterms:W3CDTF">2021-10-11T17:15:11Z</dcterms:modified>
</cp:coreProperties>
</file>