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último mes del 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 necesitas para viajar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gente acampa hay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gente monta en este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estación que hace frío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 sacas en atracción turística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gente vive en eso en un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empieza en Junio, termina en septiembre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estación que hace calor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hay mucho aviones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gastar dinero, conseguir tela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hay doce en un 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hay cuatro en un 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gente puede nadar hay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 estudiantes van a la escuela en 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2021-10-11T17:15:13Z</dcterms:created>
  <dcterms:modified xsi:type="dcterms:W3CDTF">2021-10-11T17:15:13Z</dcterms:modified>
</cp:coreProperties>
</file>