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 lavo el pelo con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to send una _______ to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necesito _______ un libro para 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¿A dónde voy para lavarme los dientes?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 to play soccer with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¿A dónde voy a cobrar un cheque?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need  ______ to golf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¿A dónde voy para conseguir gasolina?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cobrar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 tienda de deportes tiene todo 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 que te lavas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necesito ______ para el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quiero _____ una tarjeta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compre los sellos en 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¿A dónde va el correo?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2020</dc:title>
  <dcterms:created xsi:type="dcterms:W3CDTF">2021-10-11T17:16:13Z</dcterms:created>
  <dcterms:modified xsi:type="dcterms:W3CDTF">2021-10-11T17:16:13Z</dcterms:modified>
</cp:coreProperties>
</file>