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le gusta construir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ayuda a los doctores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lugar para que los cientificos trabajan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le gusta las noticias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Otra palabra para el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Otra palabra para transaccion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ayuda a los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le gusta dibujar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tiene animales en una campa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trabaja para una campania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le gusta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tiene letras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lugar que tiene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toma su dinero en una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le gustan los dientes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2021-10-11T17:14:14Z</dcterms:created>
  <dcterms:modified xsi:type="dcterms:W3CDTF">2021-10-11T17:14:14Z</dcterms:modified>
</cp:coreProperties>
</file>