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are you (no "s")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nationality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was established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live (no "s")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Tengo____anos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2.0</dc:title>
  <dcterms:created xsi:type="dcterms:W3CDTF">2021-10-11T17:15:16Z</dcterms:created>
  <dcterms:modified xsi:type="dcterms:W3CDTF">2021-10-11T17:15:16Z</dcterms:modified>
</cp:coreProperties>
</file>