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compras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compras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ves en un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Opuesto de agrio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esta en las clase de 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compras las aretes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socio de 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compras pastel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encuentas libros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sleeps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 sushi es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2021-10-11T17:14:16Z</dcterms:created>
  <dcterms:modified xsi:type="dcterms:W3CDTF">2021-10-11T17:14:16Z</dcterms:modified>
</cp:coreProperties>
</file>