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¿Cómo vas río abajo?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play chess.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¿Me puede dar un ______ para la feria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arrive.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¿Puedo ______ la guitarra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Ella está esperando a nuestra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 gusta ______ jugar al fútbol.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Luggage.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explain.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Donde vas a acampar?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Flight attenant.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 ______ usted Inglés?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¿Puedo tener su tarjeta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Necesito ____ a la tienda.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 gusta _______ video juegos.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Mis amigos les gusta cantar en el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 encanta ______ la comida.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¿Dónde 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2021-10-11T17:13:23Z</dcterms:created>
  <dcterms:modified xsi:type="dcterms:W3CDTF">2021-10-11T17:13:23Z</dcterms:modified>
</cp:coreProperties>
</file>