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house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Hershey's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cook food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sleep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a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sit 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park your car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chickens lay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loves to lay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says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farm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you put cut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take a shower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use this to eat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when you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make you cry when you cut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scouts sell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rooster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cowboys ride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dog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and looks like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says quack quack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plant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room where you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use this to make toast or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says Polly want a cracker?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2021-10-11T17:15:18Z</dcterms:created>
  <dcterms:modified xsi:type="dcterms:W3CDTF">2021-10-11T17:15:18Z</dcterms:modified>
</cp:coreProperties>
</file>