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Puerta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Mesita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almohada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Ventana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ducha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armario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Pasillo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2021-10-11T17:13:28Z</dcterms:created>
  <dcterms:modified xsi:type="dcterms:W3CDTF">2021-10-11T17:13:28Z</dcterms:modified>
</cp:coreProperties>
</file>