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game is played with a net and your forearms.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big grey animal with a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month after April.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sly animal that is orange.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writing utensil filled with 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number after thirteen.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day you would usually go to church and not recive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celebrated on December 25 every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color of a grape.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big wooden part of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piece of clothing that you wear on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bag you carry your books in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piece of clothing you would wear when it is chilly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frozen dessert that comes in may flavors such as vanilla.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body part you use to see.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2021-10-11T17:15:20Z</dcterms:created>
  <dcterms:modified xsi:type="dcterms:W3CDTF">2021-10-11T17:15:20Z</dcterms:modified>
</cp:coreProperties>
</file>