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Ensenars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Sentar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Aprender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Transportar los utiles escolares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Aprenders...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Necesidad de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Teclear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Mirar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Guardar libros en...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2021-10-11T17:15:22Z</dcterms:created>
  <dcterms:modified xsi:type="dcterms:W3CDTF">2021-10-11T17:15:22Z</dcterms:modified>
</cp:coreProperties>
</file>