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Nice/Friendly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Silly/Stupid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Snowy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 (Boy)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Intelligent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2021-10-11T17:13:30Z</dcterms:created>
  <dcterms:modified xsi:type="dcterms:W3CDTF">2021-10-11T17:13:30Z</dcterms:modified>
</cp:coreProperties>
</file>