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discuss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Explain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Stapler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Turn 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Laboratory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Scissors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answer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2021-10-11T17:13:37Z</dcterms:created>
  <dcterms:modified xsi:type="dcterms:W3CDTF">2021-10-11T17:13:37Z</dcterms:modified>
</cp:coreProperties>
</file>