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Unforgettable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Documentaries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Magazines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Game shows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Soap operas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Athletics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Stupid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day before yesterday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2021-10-11T17:13:39Z</dcterms:created>
  <dcterms:modified xsi:type="dcterms:W3CDTF">2021-10-11T17:13:39Z</dcterms:modified>
</cp:coreProperties>
</file>