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know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sell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offer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lend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tell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know/ be acquainted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2021-10-11T17:13:41Z</dcterms:created>
  <dcterms:modified xsi:type="dcterms:W3CDTF">2021-10-11T17:13:41Z</dcterms:modified>
</cp:coreProperties>
</file>