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juramento de fidelidad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Tú caminas través de 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centro comercial (generalmente)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¿Dónde?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una fruta 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Tú miras través de él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Para escribir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húmeda y azul (a veces)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un deporte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Utiliza un tablero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caliente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a veces utilizados clase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Tiene flores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Utiliza un lápiz, bolígrafo,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Es nada, Es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Utilizados en educación física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Temporada de frio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tiempo suéter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Cuándo algo que Es asqueroso o malo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un marrón. Para desayuno (usually).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2021-10-11T17:13:43Z</dcterms:created>
  <dcterms:modified xsi:type="dcterms:W3CDTF">2021-10-11T17:13:43Z</dcterms:modified>
</cp:coreProperties>
</file>