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Is...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Contact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dial a/the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We've been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hear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2021-10-11T17:15:31Z</dcterms:created>
  <dcterms:modified xsi:type="dcterms:W3CDTF">2021-10-11T17:15:31Z</dcterms:modified>
</cp:coreProperties>
</file>