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pequeño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delgado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gordo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cómico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inteligente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guapo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viejo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divertido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antipático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paciente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trabajador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intersante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atlético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 ojos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bonito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simpático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Rubio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perezoso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aburrido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</dc:title>
  <dcterms:created xsi:type="dcterms:W3CDTF">2021-10-11T17:13:46Z</dcterms:created>
  <dcterms:modified xsi:type="dcterms:W3CDTF">2021-10-11T17:13:46Z</dcterms:modified>
</cp:coreProperties>
</file>