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Tus tías y tíos niños.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Hermano de padre(s).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Frente a los mayores.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Enfrente de más de.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Las personas que te criaron.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Una niña hermana.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Celebración de nacimiento.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Generación más joven.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Un hijo que tienen los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Enfrente de lo peor.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Lo que llamas una madre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Un hombre con el que se casó su madre, ese no es su verdadero padre.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Cuando una madre tiene dos bebés a la vez.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Madre de padres.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Frente a la mejor.</w:t>
            </w:r>
          </w:p>
        </w:tc>
      </w:tr>
    </w:tbl>
    <w:p>
      <w:pPr>
        <w:pStyle w:val="WordBankMedium"/>
      </w:pPr>
      <w:r>
        <w:t xml:space="preserve">   LOS PADRES    </w:t>
      </w:r>
      <w:r>
        <w:t xml:space="preserve">   EL TIO    </w:t>
      </w:r>
      <w:r>
        <w:t xml:space="preserve">   EL PADRASTRO    </w:t>
      </w:r>
      <w:r>
        <w:t xml:space="preserve">   MENOR    </w:t>
      </w:r>
      <w:r>
        <w:t xml:space="preserve">   MENOS QUE    </w:t>
      </w:r>
      <w:r>
        <w:t xml:space="preserve">   LOS HIJOS    </w:t>
      </w:r>
      <w:r>
        <w:t xml:space="preserve">   PEOR    </w:t>
      </w:r>
      <w:r>
        <w:t xml:space="preserve">   LOS PRIMOS    </w:t>
      </w:r>
      <w:r>
        <w:t xml:space="preserve">   LA HERMANA    </w:t>
      </w:r>
      <w:r>
        <w:t xml:space="preserve">   LA MADRE    </w:t>
      </w:r>
      <w:r>
        <w:t xml:space="preserve">   LOS GEMELOS    </w:t>
      </w:r>
      <w:r>
        <w:t xml:space="preserve">   MEJOR    </w:t>
      </w:r>
      <w:r>
        <w:t xml:space="preserve">   LA ABUELA    </w:t>
      </w:r>
      <w:r>
        <w:t xml:space="preserve">   EL CUMPLEANOS    </w:t>
      </w:r>
      <w:r>
        <w:t xml:space="preserve">   UN HIJO UNICO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Crossword</dc:title>
  <dcterms:created xsi:type="dcterms:W3CDTF">2021-10-11T17:15:47Z</dcterms:created>
  <dcterms:modified xsi:type="dcterms:W3CDTF">2021-10-11T17:15:47Z</dcterms:modified>
</cp:coreProperties>
</file>