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_________ en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_________ en el gimnasio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_______ la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Ella ______ los manas en la baño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_________ en la clase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 ________ el jugo de la naranja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________ cereal en la supermercado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 _______ huevos por la desayuno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2021-10-11T17:13:50Z</dcterms:created>
  <dcterms:modified xsi:type="dcterms:W3CDTF">2021-10-11T17:13:50Z</dcterms:modified>
</cp:coreProperties>
</file>