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Competitive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Nosotros form of cerrar?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Less...than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Sobre hielo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Tu form of pensar?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sporting goods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patineta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aire libre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2021-10-11T17:14:04Z</dcterms:created>
  <dcterms:modified xsi:type="dcterms:W3CDTF">2021-10-11T17:14:04Z</dcterms:modified>
</cp:coreProperties>
</file>