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CANTA UNA CANCION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PUEDES BAILAR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MIRAS PELIQULAS 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TIRAN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TIENE PAYASOS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 JUGADORES SON UN______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ESTA TIENE MUCHAS CANCIONES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QUANDO TIENES HAMBRE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MUCHAS ANIMALES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OIR MUISICA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SIX FLAGS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JUEGO 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MIRAS ESTA EN TU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HAY NADA PARA HACER EN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HACES EN TU CUMPLEANOS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COMPRAS PARA MIRA UNA PELIQULA EN UN 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0-0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ADONDE SIENTES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TIENE UN QUEEN, PAWN, ROOK, BISHOP, KNIGHT,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ENCANTAR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2021-10-11T17:14:11Z</dcterms:created>
  <dcterms:modified xsi:type="dcterms:W3CDTF">2021-10-11T17:14:11Z</dcterms:modified>
</cp:coreProperties>
</file>