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Estas son comido con las hamburguesas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Ninos odian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Conejos comer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comer pollo y arroz por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es el postre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__________es comen en 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Tu pon la salsa en  un________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naranjas son las_______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es parte de tomar tipica de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________ son hecho por pollos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es a 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es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es hecho por vacas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 es parte de la comida italiana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Ratones gusta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#2</dc:title>
  <dcterms:created xsi:type="dcterms:W3CDTF">2021-10-11T17:15:01Z</dcterms:created>
  <dcterms:modified xsi:type="dcterms:W3CDTF">2021-10-11T17:15:01Z</dcterms:modified>
</cp:coreProperties>
</file>