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trabajador    </w:t>
      </w:r>
      <w:r>
        <w:t xml:space="preserve">   talentoso    </w:t>
      </w:r>
      <w:r>
        <w:t xml:space="preserve">   sociable    </w:t>
      </w:r>
      <w:r>
        <w:t xml:space="preserve">   simpatiaco    </w:t>
      </w:r>
      <w:r>
        <w:t xml:space="preserve">   serio    </w:t>
      </w:r>
      <w:r>
        <w:t xml:space="preserve">   reservado    </w:t>
      </w:r>
      <w:r>
        <w:t xml:space="preserve">   perezoso    </w:t>
      </w:r>
      <w:r>
        <w:t xml:space="preserve">   paciente    </w:t>
      </w:r>
      <w:r>
        <w:t xml:space="preserve">   ordenada    </w:t>
      </w:r>
      <w:r>
        <w:t xml:space="preserve">   inteligente    </w:t>
      </w:r>
      <w:r>
        <w:t xml:space="preserve">   impaciente    </w:t>
      </w:r>
      <w:r>
        <w:t xml:space="preserve">   gracioso    </w:t>
      </w:r>
      <w:r>
        <w:t xml:space="preserve">   estuidoso    </w:t>
      </w:r>
      <w:r>
        <w:t xml:space="preserve">   desordenada    </w:t>
      </w:r>
      <w:r>
        <w:t xml:space="preserve">   deportista    </w:t>
      </w:r>
      <w:r>
        <w:t xml:space="preserve">   bueno    </w:t>
      </w:r>
      <w:r>
        <w:t xml:space="preserve">   atrevido    </w:t>
      </w:r>
      <w:r>
        <w:t xml:space="preserve">   artistico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2021-10-11T17:14:31Z</dcterms:created>
  <dcterms:modified xsi:type="dcterms:W3CDTF">2021-10-11T17:14:31Z</dcterms:modified>
</cp:coreProperties>
</file>