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slippers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necklace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watch/clock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pajamas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robe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underwear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flip-flops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(sun)glasses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bracelet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suit/outfit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nightgown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necktie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purse/bag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orange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yellow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purple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2021-10-11T17:14:24Z</dcterms:created>
  <dcterms:modified xsi:type="dcterms:W3CDTF">2021-10-11T17:14:24Z</dcterms:modified>
</cp:coreProperties>
</file>