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Score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Championship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Olympic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Keep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Follow a balanced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Muscular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 in real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Athlete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Cycling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Tour de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Neccesary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excercise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be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world cup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2021-10-11T17:14:29Z</dcterms:created>
  <dcterms:modified xsi:type="dcterms:W3CDTF">2021-10-11T17:14:29Z</dcterms:modified>
</cp:coreProperties>
</file>