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monday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is on November,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 eat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mother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"What time is it?"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20 + 20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 like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bread is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hair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2021-10-11T17:16:14Z</dcterms:created>
  <dcterms:modified xsi:type="dcterms:W3CDTF">2021-10-11T17:16:14Z</dcterms:modified>
</cp:coreProperties>
</file>