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gusta ____________ (plaid with hitting the ball with your wrists)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usar un ________ de beisbol ( the thing you hit the ball with)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gusta ____________ (skate on wheels in a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el __________ periodo ciencia (1st)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___________ ( you kick a ball into a goal)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usar un __________________ de basquetbol (the answer is in the sentence)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duermes en tu ________ (where you seep 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comer en el __________ (where you 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prepara la comida en la __________ (what room you cook 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sofa en la _________ (what you watch tv in with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quieres venir a mi ____________ (__________ is where the heart 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_________ es el segunda mas grande.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usar un _________ de beisbol (what you catch the ball with)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tienes un _________? (you can grow vegetables in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usar un ___________ de tenis (what you hit the all with in tenis)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cual es de capitol la mexico?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tengo el ___________ periodo espanol (7th)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 _________________ (involves a net and yellow 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el __________ periodo engles (2nd)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tengo la clase de __________. (you do experiments in this class.)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 __________ (micheal phelps competes in this sport in the olympics)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vivo en un _______________ (building with a bunch of rooms)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gusta __________ ( Micheal Jordan played this sport after he retired from basketball)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tengo el __________ periodo arte (6th)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 gusta _________ ( one of grace's hobbies)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2021-10-11T17:14:31Z</dcterms:created>
  <dcterms:modified xsi:type="dcterms:W3CDTF">2021-10-11T17:14:31Z</dcterms:modified>
</cp:coreProperties>
</file>