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for,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 or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recommend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to,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want, to wish for, 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2021-10-11T17:14:40Z</dcterms:created>
  <dcterms:modified xsi:type="dcterms:W3CDTF">2021-10-11T17:14:40Z</dcterms:modified>
</cp:coreProperties>
</file>