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he/she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like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is;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(teacher)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don't like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his/her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he/she doesn't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2021-10-11T17:14:43Z</dcterms:created>
  <dcterms:modified xsi:type="dcterms:W3CDTF">2021-10-11T17:14:43Z</dcterms:modified>
</cp:coreProperties>
</file>