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go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go to get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go to get your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go to get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top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stay if you are on a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go to eat;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go to worship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you go to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Outside area in your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you go to eat;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Behind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you go to get groceries.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you go to watch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you go to deposit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between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go to get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lots of stores in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go to watch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go to get your hair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go to read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go to see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go to get baked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go to see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front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go to buy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you where on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inside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2021-10-11T17:15:01Z</dcterms:created>
  <dcterms:modified xsi:type="dcterms:W3CDTF">2021-10-11T17:15:01Z</dcterms:modified>
</cp:coreProperties>
</file>