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given to people or natives from the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race of Spanish, black slaves, and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land in the Americas founded by the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3 G's. We want _________ for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natives had to pay _____________ to the Spainish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3 G's. We believe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shared by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natives were sent to be Catholicized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explorer "founded" New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food, crops, animals, and disease from the old to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was used to protect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were enslaved,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Changing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Spanish Conquerer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of 3 G's. I want to be rich! I want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2021-10-11T17:15:10Z</dcterms:created>
  <dcterms:modified xsi:type="dcterms:W3CDTF">2021-10-11T17:15:10Z</dcterms:modified>
</cp:coreProperties>
</file>