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lead/drive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Furniture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Butcher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study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Can,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Fruit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Bilingual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prohibit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2021-10-11T17:13:24Z</dcterms:created>
  <dcterms:modified xsi:type="dcterms:W3CDTF">2021-10-11T17:13:24Z</dcterms:modified>
</cp:coreProperties>
</file>