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 in spanish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Oranges in spanish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spanish word for peppers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Chicken in spanish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wordin spanish for avacodo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Hamburger in spanish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spanish word manzana is.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spanish word for bread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in the morning have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Candy in spanish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Sopa in english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jugo is what in english?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1.The Spanish word for Bananas.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Potatoes in spanish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grapes in spansh 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2021-10-11T17:13:31Z</dcterms:created>
  <dcterms:modified xsi:type="dcterms:W3CDTF">2021-10-11T17:13:31Z</dcterms:modified>
</cp:coreProperties>
</file>