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hay/straw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disguise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fireworks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cemetery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chimney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sweet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2021-10-11T17:13:38Z</dcterms:created>
  <dcterms:modified xsi:type="dcterms:W3CDTF">2021-10-11T17:13:38Z</dcterms:modified>
</cp:coreProperties>
</file>