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 4A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movie theater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synagogue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mosque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countryside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 4A</dc:title>
  <dcterms:created xsi:type="dcterms:W3CDTF">2021-10-11T17:15:37Z</dcterms:created>
  <dcterms:modified xsi:type="dcterms:W3CDTF">2021-10-11T17:15:37Z</dcterms:modified>
</cp:coreProperties>
</file>