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vives en los Estados Unidos usted debe tener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vayas a una piscina pública, esta persona te mantiene a salvo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 el mundo tiene que seguir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hacen esto si las cosas no salen de su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Tus padres confían si sientan esto…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tienes un trabajo, trabajas para alguien llamado tu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usted tiene un problema en la escuela, tienes a esta persona….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eres un manitas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los padres tienen hijos y quieren salir a contratar a esta persona….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usted pide algo en línea esta persona entrega….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Antes de poder obtener el trabajo que tienes que hacer esto…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Más 16 años de edad sólo funciona 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tienes más de esto, más probable es que ser contratado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trata de cuando naciste...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vives en los Estados Unidos usted debe tener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usted quiere donar para una buena causa para 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Eres una persona bien redondeada si tienes esta característica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cuidar a los niños, hacer esto para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padres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se desea un trabajo para 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2021-10-11T17:13:54Z</dcterms:created>
  <dcterms:modified xsi:type="dcterms:W3CDTF">2021-10-11T17:13:54Z</dcterms:modified>
</cp:coreProperties>
</file>