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 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your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hello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not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see you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are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2021-10-11T17:13:58Z</dcterms:created>
  <dcterms:modified xsi:type="dcterms:W3CDTF">2021-10-11T17:13:58Z</dcterms:modified>
</cp:coreProperties>
</file>