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are You(familar)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See you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are you(formal)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Nice to meet you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Tomorrow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Excuse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is It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 morning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2021-10-11T17:14:03Z</dcterms:created>
  <dcterms:modified xsi:type="dcterms:W3CDTF">2021-10-11T17:14:03Z</dcterms:modified>
</cp:coreProperties>
</file>